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9059670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18810586240719059670 от 19.07.2024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50543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D98B5-7114-4B35-8097-72BCA74E034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